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Rocky Raccoon    </w:t>
      </w:r>
      <w:r>
        <w:t xml:space="preserve">   Meet The Beatles    </w:t>
      </w:r>
      <w:r>
        <w:t xml:space="preserve">   Sgt Peppers    </w:t>
      </w:r>
      <w:r>
        <w:t xml:space="preserve">   July 7    </w:t>
      </w:r>
      <w:r>
        <w:t xml:space="preserve">   Lennon McCartney    </w:t>
      </w:r>
      <w:r>
        <w:t xml:space="preserve">   Abbey Road    </w:t>
      </w:r>
      <w:r>
        <w:t xml:space="preserve">   Martha    </w:t>
      </w:r>
      <w:r>
        <w:t xml:space="preserve">   Liverpool    </w:t>
      </w:r>
      <w:r>
        <w:t xml:space="preserve">   Julia    </w:t>
      </w:r>
      <w:r>
        <w:t xml:space="preserve">   A Hard Days Night    </w:t>
      </w:r>
      <w:r>
        <w:t xml:space="preserve">   Yellow Submarine    </w:t>
      </w:r>
      <w:r>
        <w:t xml:space="preserve">   John    </w:t>
      </w:r>
      <w:r>
        <w:t xml:space="preserve">   Paul    </w:t>
      </w:r>
      <w:r>
        <w:t xml:space="preserve">   George    </w:t>
      </w:r>
      <w:r>
        <w:t xml:space="preserve">   Ringo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2021-10-11T18:47:58Z</dcterms:created>
  <dcterms:modified xsi:type="dcterms:W3CDTF">2021-10-11T18:47:58Z</dcterms:modified>
</cp:coreProperties>
</file>