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Beatles    </w:t>
      </w:r>
      <w:r>
        <w:t xml:space="preserve">   Yellow Submarine    </w:t>
      </w:r>
      <w:r>
        <w:t xml:space="preserve">   She Loves You    </w:t>
      </w:r>
      <w:r>
        <w:t xml:space="preserve">   Let It Be    </w:t>
      </w:r>
      <w:r>
        <w:t xml:space="preserve">   Brian Epstein    </w:t>
      </w:r>
      <w:r>
        <w:t xml:space="preserve">   Please Please Me    </w:t>
      </w:r>
      <w:r>
        <w:t xml:space="preserve">   George Harrison    </w:t>
      </w:r>
      <w:r>
        <w:t xml:space="preserve">   John Lennon    </w:t>
      </w:r>
      <w:r>
        <w:t xml:space="preserve">   Liverpool    </w:t>
      </w:r>
      <w:r>
        <w:t xml:space="preserve">   Paul McCartney    </w:t>
      </w:r>
      <w:r>
        <w:t xml:space="preserve">   pop-rock    </w:t>
      </w:r>
      <w:r>
        <w:t xml:space="preserve">   Ringo Starr    </w:t>
      </w:r>
      <w:r>
        <w:t xml:space="preserve">   The Cavern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2021-10-11T18:48:03Z</dcterms:created>
  <dcterms:modified xsi:type="dcterms:W3CDTF">2021-10-11T18:48:03Z</dcterms:modified>
</cp:coreProperties>
</file>