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Beatles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are they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year was the band formed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show they were first 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Their nickname.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road that the famous picture was taken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genre of music are they?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Beatles manager.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(starr) drummer of the 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the band break up?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president was assassinated on November 22nd, 1963?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Beatles</dc:title>
  <dcterms:created xsi:type="dcterms:W3CDTF">2021-10-11T18:47:14Z</dcterms:created>
  <dcterms:modified xsi:type="dcterms:W3CDTF">2021-10-11T18:47:14Z</dcterms:modified>
</cp:coreProperties>
</file>