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Love Me Do    </w:t>
      </w:r>
      <w:r>
        <w:t xml:space="preserve">   A Hard Days Night    </w:t>
      </w:r>
      <w:r>
        <w:t xml:space="preserve">   Help    </w:t>
      </w:r>
      <w:r>
        <w:t xml:space="preserve">   Let It Be    </w:t>
      </w:r>
      <w:r>
        <w:t xml:space="preserve">   Hey Jude    </w:t>
      </w:r>
      <w:r>
        <w:t xml:space="preserve">   Abbey Road    </w:t>
      </w:r>
      <w:r>
        <w:t xml:space="preserve">   Ringo    </w:t>
      </w:r>
      <w:r>
        <w:t xml:space="preserve">   George    </w:t>
      </w:r>
      <w:r>
        <w:t xml:space="preserve">   John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2021-10-11T18:48:10Z</dcterms:created>
  <dcterms:modified xsi:type="dcterms:W3CDTF">2021-10-11T18:48:10Z</dcterms:modified>
</cp:coreProperties>
</file>