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John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Lennon's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Beatles last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did John keep his marriage a secret?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Lennons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John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Drummer of The Beatles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Johns second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John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2021-10-11T18:47:16Z</dcterms:created>
  <dcterms:modified xsi:type="dcterms:W3CDTF">2021-10-11T18:47:16Z</dcterms:modified>
</cp:coreProperties>
</file>