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lennon`s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beatle____________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``twist and _______``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famous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mom was a ballet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``I want to hold your ______``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who named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first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``we are more famous than _________``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2021-10-11T18:47:18Z</dcterms:created>
  <dcterms:modified xsi:type="dcterms:W3CDTF">2021-10-11T18:47:18Z</dcterms:modified>
</cp:coreProperties>
</file>