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please please me    </w:t>
      </w:r>
      <w:r>
        <w:t xml:space="preserve">   love me do    </w:t>
      </w:r>
      <w:r>
        <w:t xml:space="preserve">   yesterday    </w:t>
      </w:r>
      <w:r>
        <w:t xml:space="preserve">   Help!    </w:t>
      </w:r>
      <w:r>
        <w:t xml:space="preserve">   george harrison    </w:t>
      </w:r>
      <w:r>
        <w:t xml:space="preserve">   Let it be    </w:t>
      </w:r>
      <w:r>
        <w:t xml:space="preserve">   Rubbersoul    </w:t>
      </w:r>
      <w:r>
        <w:t xml:space="preserve">   Abbey road    </w:t>
      </w:r>
      <w:r>
        <w:t xml:space="preserve">   ringostarr    </w:t>
      </w:r>
      <w:r>
        <w:t xml:space="preserve">   Paulmccartney    </w:t>
      </w:r>
      <w:r>
        <w:t xml:space="preserve">   Johnlennon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2021-10-11T18:48:12Z</dcterms:created>
  <dcterms:modified xsi:type="dcterms:W3CDTF">2021-10-11T18:48:12Z</dcterms:modified>
</cp:coreProperties>
</file>