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LIVERPOOL    </w:t>
      </w:r>
      <w:r>
        <w:t xml:space="preserve">   BEATLEMANIA    </w:t>
      </w:r>
      <w:r>
        <w:t xml:space="preserve">   BASS GUITAR    </w:t>
      </w:r>
      <w:r>
        <w:t xml:space="preserve">   LEAD GUITAR    </w:t>
      </w:r>
      <w:r>
        <w:t xml:space="preserve">   RHYTHM GUITAR    </w:t>
      </w:r>
      <w:r>
        <w:t xml:space="preserve">   DRUMS    </w:t>
      </w:r>
      <w:r>
        <w:t xml:space="preserve">   GEORGE    </w:t>
      </w:r>
      <w:r>
        <w:t xml:space="preserve">   RINGO    </w:t>
      </w:r>
      <w:r>
        <w:t xml:space="preserve">   PAUL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2021-10-11T18:48:42Z</dcterms:created>
  <dcterms:modified xsi:type="dcterms:W3CDTF">2021-10-11T18:48:42Z</dcterms:modified>
</cp:coreProperties>
</file>