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famous John Lennon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Beatles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Lennon's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singer in The Beatles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craziness around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for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Beatle shot dead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the Beatles were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song about a street in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song about Julian Lennon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drummer in The Beatles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2021-10-11T18:48:45Z</dcterms:created>
  <dcterms:modified xsi:type="dcterms:W3CDTF">2021-10-11T18:48:45Z</dcterms:modified>
</cp:coreProperties>
</file>