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Beatles song that means "S.O.S"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Beatles member: John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enthusiasm for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simple of "do"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Beatles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Beatles member: _______ MacCartney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simple of "sell"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2021-10-17T03:44:13Z</dcterms:created>
  <dcterms:modified xsi:type="dcterms:W3CDTF">2021-10-17T03:44:13Z</dcterms:modified>
</cp:coreProperties>
</file>