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Penny Lane    </w:t>
      </w:r>
      <w:r>
        <w:t xml:space="preserve">   A day in the life    </w:t>
      </w:r>
      <w:r>
        <w:t xml:space="preserve">   In my life    </w:t>
      </w:r>
      <w:r>
        <w:t xml:space="preserve">   Glass onion    </w:t>
      </w:r>
      <w:r>
        <w:t xml:space="preserve">   Piggies    </w:t>
      </w:r>
      <w:r>
        <w:t xml:space="preserve">   Tomorrow never knows    </w:t>
      </w:r>
      <w:r>
        <w:t xml:space="preserve">   Help    </w:t>
      </w:r>
      <w:r>
        <w:t xml:space="preserve">   Get back    </w:t>
      </w:r>
      <w:r>
        <w:t xml:space="preserve">   Hey jude    </w:t>
      </w:r>
      <w:r>
        <w:t xml:space="preserve">   Blackbird    </w:t>
      </w:r>
      <w:r>
        <w:t xml:space="preserve">   Doctor Robert    </w:t>
      </w:r>
      <w:r>
        <w:t xml:space="preserve">   Rain    </w:t>
      </w:r>
      <w:r>
        <w:t xml:space="preserve">   Golden slumbers    </w:t>
      </w:r>
      <w:r>
        <w:t xml:space="preserve">   Please please me    </w:t>
      </w:r>
      <w:r>
        <w:t xml:space="preserve">   Come together    </w:t>
      </w:r>
      <w:r>
        <w:t xml:space="preserve">   Something    </w:t>
      </w:r>
      <w:r>
        <w:t xml:space="preserve">   Free as a bird    </w:t>
      </w:r>
      <w:r>
        <w:t xml:space="preserve">   Love me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 </dc:title>
  <dcterms:created xsi:type="dcterms:W3CDTF">2021-10-11T18:47:36Z</dcterms:created>
  <dcterms:modified xsi:type="dcterms:W3CDTF">2021-10-11T18:47:36Z</dcterms:modified>
</cp:coreProperties>
</file>