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GeorgeMartin    </w:t>
      </w:r>
      <w:r>
        <w:t xml:space="preserve">   YokoOno    </w:t>
      </w:r>
      <w:r>
        <w:t xml:space="preserve">   YellowSubmarine    </w:t>
      </w:r>
      <w:r>
        <w:t xml:space="preserve">   SgtPepper    </w:t>
      </w:r>
      <w:r>
        <w:t xml:space="preserve">   RubberSoul    </w:t>
      </w:r>
      <w:r>
        <w:t xml:space="preserve">   Help    </w:t>
      </w:r>
      <w:r>
        <w:t xml:space="preserve">   EdSullivan    </w:t>
      </w:r>
      <w:r>
        <w:t xml:space="preserve">   IWantToHoldYourHand    </w:t>
      </w:r>
      <w:r>
        <w:t xml:space="preserve">   hairdresser    </w:t>
      </w:r>
      <w:r>
        <w:t xml:space="preserve">   PeteBest    </w:t>
      </w:r>
      <w:r>
        <w:t xml:space="preserve">   bass guitar    </w:t>
      </w:r>
      <w:r>
        <w:t xml:space="preserve">   instruments    </w:t>
      </w:r>
      <w:r>
        <w:t xml:space="preserve">   movies    </w:t>
      </w:r>
      <w:r>
        <w:t xml:space="preserve">   mania    </w:t>
      </w:r>
      <w:r>
        <w:t xml:space="preserve">   HeyJude    </w:t>
      </w:r>
      <w:r>
        <w:t xml:space="preserve">   LetItBe    </w:t>
      </w:r>
      <w:r>
        <w:t xml:space="preserve">   Yesterday    </w:t>
      </w:r>
      <w:r>
        <w:t xml:space="preserve">   lyrics    </w:t>
      </w:r>
      <w:r>
        <w:t xml:space="preserve">   Epstein    </w:t>
      </w:r>
      <w:r>
        <w:t xml:space="preserve">   StrawberryFields    </w:t>
      </w:r>
      <w:r>
        <w:t xml:space="preserve">   PennyLane    </w:t>
      </w:r>
      <w:r>
        <w:t xml:space="preserve">   Quarrymen    </w:t>
      </w:r>
      <w:r>
        <w:t xml:space="preserve">   England    </w:t>
      </w:r>
      <w:r>
        <w:t xml:space="preserve">   Liverpool    </w:t>
      </w:r>
      <w:r>
        <w:t xml:space="preserve">   drumset    </w:t>
      </w:r>
      <w:r>
        <w:t xml:space="preserve">   guitar    </w:t>
      </w:r>
      <w:r>
        <w:t xml:space="preserve">   Ringo    </w:t>
      </w:r>
      <w:r>
        <w:t xml:space="preserve">   Starr    </w:t>
      </w:r>
      <w:r>
        <w:t xml:space="preserve">   Harrison    </w:t>
      </w:r>
      <w:r>
        <w:t xml:space="preserve">   McCartney    </w:t>
      </w:r>
      <w:r>
        <w:t xml:space="preserve">   Lennon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2021-10-11T18:47:38Z</dcterms:created>
  <dcterms:modified xsi:type="dcterms:W3CDTF">2021-10-11T18:47:38Z</dcterms:modified>
</cp:coreProperties>
</file>