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YESTERDAY    </w:t>
      </w:r>
      <w:r>
        <w:t xml:space="preserve">   LUCYINTHESKYWITHDIAMONDS    </w:t>
      </w:r>
      <w:r>
        <w:t xml:space="preserve">   SHELOVESYOU    </w:t>
      </w:r>
      <w:r>
        <w:t xml:space="preserve">   LETITBE    </w:t>
      </w:r>
      <w:r>
        <w:t xml:space="preserve">   FROMMETOYOU    </w:t>
      </w:r>
      <w:r>
        <w:t xml:space="preserve">   NOWHEREMAN    </w:t>
      </w:r>
      <w:r>
        <w:t xml:space="preserve">   IWANTTOHOLDYOURHAND    </w:t>
      </w:r>
      <w:r>
        <w:t xml:space="preserve">   ELEANORRIGBY    </w:t>
      </w:r>
      <w:r>
        <w:t xml:space="preserve">   YELLOWSUBMARINE    </w:t>
      </w:r>
      <w:r>
        <w:t xml:space="preserve">   LOVEMEDO    </w:t>
      </w:r>
      <w:r>
        <w:t xml:space="preserve">   HEYJUDE    </w:t>
      </w:r>
      <w:r>
        <w:t xml:space="preserve">   ALLYOUNEEDISLOVE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 Songs</dc:title>
  <dcterms:created xsi:type="dcterms:W3CDTF">2021-10-11T18:47:46Z</dcterms:created>
  <dcterms:modified xsi:type="dcterms:W3CDTF">2021-10-11T18:47:46Z</dcterms:modified>
</cp:coreProperties>
</file>