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Shot    </w:t>
      </w:r>
      <w:r>
        <w:t xml:space="preserve">   Cancer    </w:t>
      </w:r>
      <w:r>
        <w:t xml:space="preserve">   England    </w:t>
      </w:r>
      <w:r>
        <w:t xml:space="preserve">   Liverpool    </w:t>
      </w:r>
      <w:r>
        <w:t xml:space="preserve">   Boy Band    </w:t>
      </w:r>
      <w:r>
        <w:t xml:space="preserve">   Original    </w:t>
      </w:r>
      <w:r>
        <w:t xml:space="preserve">   Grammy    </w:t>
      </w:r>
      <w:r>
        <w:t xml:space="preserve">   Music    </w:t>
      </w:r>
      <w:r>
        <w:t xml:space="preserve">   John    </w:t>
      </w:r>
      <w:r>
        <w:t xml:space="preserve">   George    </w:t>
      </w:r>
      <w:r>
        <w:t xml:space="preserve">   Ringo    </w:t>
      </w:r>
      <w:r>
        <w:t xml:space="preserve">   Paul    </w:t>
      </w:r>
      <w:r>
        <w:t xml:space="preserve">   Drums    </w:t>
      </w:r>
      <w:r>
        <w:t xml:space="preserve">   Guitar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2021-10-11T18:47:04Z</dcterms:created>
  <dcterms:modified xsi:type="dcterms:W3CDTF">2021-10-11T18:47:04Z</dcterms:modified>
</cp:coreProperties>
</file>