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abbey    </w:t>
      </w:r>
      <w:r>
        <w:t xml:space="preserve">   drums    </w:t>
      </w:r>
      <w:r>
        <w:t xml:space="preserve">   George    </w:t>
      </w:r>
      <w:r>
        <w:t xml:space="preserve">   guitar    </w:t>
      </w:r>
      <w:r>
        <w:t xml:space="preserve">   help    </w:t>
      </w:r>
      <w:r>
        <w:t xml:space="preserve">   Lennon    </w:t>
      </w:r>
      <w:r>
        <w:t xml:space="preserve">   liverpool    </w:t>
      </w:r>
      <w:r>
        <w:t xml:space="preserve">   magical    </w:t>
      </w:r>
      <w:r>
        <w:t xml:space="preserve">   mystery    </w:t>
      </w:r>
      <w:r>
        <w:t xml:space="preserve">   Paul    </w:t>
      </w:r>
      <w:r>
        <w:t xml:space="preserve">   peppers    </w:t>
      </w:r>
      <w:r>
        <w:t xml:space="preserve">   please    </w:t>
      </w:r>
      <w:r>
        <w:t xml:space="preserve">   revolver    </w:t>
      </w:r>
      <w:r>
        <w:t xml:space="preserve">   Ringo    </w:t>
      </w:r>
      <w:r>
        <w:t xml:space="preserve">   rock and roll    </w:t>
      </w:r>
      <w:r>
        <w:t xml:space="preserve">   Starr    </w:t>
      </w:r>
      <w:r>
        <w:t xml:space="preserve">   Strawberry    </w:t>
      </w:r>
      <w:r>
        <w:t xml:space="preserve">   submarine    </w:t>
      </w:r>
      <w:r>
        <w:t xml:space="preserve">   Twist    </w:t>
      </w:r>
      <w:r>
        <w:t xml:space="preserve">   yellow    </w:t>
      </w:r>
      <w:r>
        <w:t xml:space="preserve">   yesterday    </w:t>
      </w:r>
      <w:r>
        <w:t xml:space="preserve">   Yoko 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2021-10-11T18:47:06Z</dcterms:created>
  <dcterms:modified xsi:type="dcterms:W3CDTF">2021-10-11T18:47:06Z</dcterms:modified>
</cp:coreProperties>
</file>