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beatles    </w:t>
      </w:r>
      <w:r>
        <w:t xml:space="preserve">   england    </w:t>
      </w:r>
      <w:r>
        <w:t xml:space="preserve">   liverpool    </w:t>
      </w:r>
      <w:r>
        <w:t xml:space="preserve">   mccartney    </w:t>
      </w:r>
      <w:r>
        <w:t xml:space="preserve">   paul    </w:t>
      </w:r>
      <w:r>
        <w:t xml:space="preserve">   harrison    </w:t>
      </w:r>
      <w:r>
        <w:t xml:space="preserve">   george    </w:t>
      </w:r>
      <w:r>
        <w:t xml:space="preserve">   lennon    </w:t>
      </w:r>
      <w:r>
        <w:t xml:space="preserve">   john    </w:t>
      </w:r>
      <w:r>
        <w:t xml:space="preserve">   starr    </w:t>
      </w:r>
      <w:r>
        <w:t xml:space="preserve">   ringo    </w:t>
      </w:r>
      <w:r>
        <w:t xml:space="preserve">   love me do    </w:t>
      </w:r>
      <w:r>
        <w:t xml:space="preserve">   sgt peppers lonely hearts    </w:t>
      </w:r>
      <w:r>
        <w:t xml:space="preserve">   octopus garden    </w:t>
      </w:r>
      <w:r>
        <w:t xml:space="preserve">   yellow submarine    </w:t>
      </w:r>
      <w:r>
        <w:t xml:space="preserve">   forever    </w:t>
      </w:r>
      <w:r>
        <w:t xml:space="preserve">   fields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2021-10-11T18:47:44Z</dcterms:created>
  <dcterms:modified xsi:type="dcterms:W3CDTF">2021-10-11T18:47:44Z</dcterms:modified>
</cp:coreProperties>
</file>