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Beatles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band    </w:t>
      </w:r>
      <w:r>
        <w:t xml:space="preserve">   british    </w:t>
      </w:r>
      <w:r>
        <w:t xml:space="preserve">   competitive    </w:t>
      </w:r>
      <w:r>
        <w:t xml:space="preserve">   concert    </w:t>
      </w:r>
      <w:r>
        <w:t xml:space="preserve">   creative    </w:t>
      </w:r>
      <w:r>
        <w:t xml:space="preserve">   crowdpleaser    </w:t>
      </w:r>
      <w:r>
        <w:t xml:space="preserve">   driven    </w:t>
      </w:r>
      <w:r>
        <w:t xml:space="preserve">   drummer    </w:t>
      </w:r>
      <w:r>
        <w:t xml:space="preserve">   elvis    </w:t>
      </w:r>
      <w:r>
        <w:t xml:space="preserve">   fabfour    </w:t>
      </w:r>
      <w:r>
        <w:t xml:space="preserve">   famous    </w:t>
      </w:r>
      <w:r>
        <w:t xml:space="preserve">   fans    </w:t>
      </w:r>
      <w:r>
        <w:t xml:space="preserve">   george    </w:t>
      </w:r>
      <w:r>
        <w:t xml:space="preserve">   guitar    </w:t>
      </w:r>
      <w:r>
        <w:t xml:space="preserve">   idol    </w:t>
      </w:r>
      <w:r>
        <w:t xml:space="preserve">   important    </w:t>
      </w:r>
      <w:r>
        <w:t xml:space="preserve">   influential    </w:t>
      </w:r>
      <w:r>
        <w:t xml:space="preserve">   john    </w:t>
      </w:r>
      <w:r>
        <w:t xml:space="preserve">   liverpool    </w:t>
      </w:r>
      <w:r>
        <w:t xml:space="preserve">   paul    </w:t>
      </w:r>
      <w:r>
        <w:t xml:space="preserve">   pennylane    </w:t>
      </w:r>
      <w:r>
        <w:t xml:space="preserve">   popular    </w:t>
      </w:r>
      <w:r>
        <w:t xml:space="preserve">   rich    </w:t>
      </w:r>
      <w:r>
        <w:t xml:space="preserve">   ringo    </w:t>
      </w:r>
      <w:r>
        <w:t xml:space="preserve">   rockandroll    </w:t>
      </w:r>
      <w:r>
        <w:t xml:space="preserve">   screaming    </w:t>
      </w:r>
      <w:r>
        <w:t xml:space="preserve">   singer    </w:t>
      </w:r>
      <w:r>
        <w:t xml:space="preserve">   songs    </w:t>
      </w:r>
      <w:r>
        <w:t xml:space="preserve">   talented    </w:t>
      </w:r>
      <w:r>
        <w:t xml:space="preserve">   wealthy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Beatles</dc:title>
  <dcterms:created xsi:type="dcterms:W3CDTF">2021-10-11T18:47:49Z</dcterms:created>
  <dcterms:modified xsi:type="dcterms:W3CDTF">2021-10-11T18:47:49Z</dcterms:modified>
</cp:coreProperties>
</file>