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are The Beatles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was John Lennon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played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how many people watched The Beatles sing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The Beatles first single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Paul McCartney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Beatle got stabbed in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Ringo diagnosed with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Month was George Harrison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The Beatles come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their last album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month was Ringo Starr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one Of the main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other main singer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music record company did they sign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Beatle plays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album did they record in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music di George like 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John's band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The Beatles were kids who did they want to be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renamed the band The Beatles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2021-10-11T18:47:56Z</dcterms:created>
  <dcterms:modified xsi:type="dcterms:W3CDTF">2021-10-11T18:47:56Z</dcterms:modified>
</cp:coreProperties>
</file>