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Blessed are those who________and thirst for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of the bible where the beatitudes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Blessed are the___________, for they have shown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Blessed are you when people_______you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will see________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theirs is the_________of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Subject to hostility and ill-treatment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they will be called_______of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Now when__________saw the crowds,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beatitudes have been called a "_________for Christian living."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Blessed are the meek, for they will________the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went up to the____________and sat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 for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those who are____________because of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His__________came to him, and begun to teach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resolve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Moral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Blessed are those who_________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Blessed are the___________in spirit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mountainside    </w:t>
      </w:r>
      <w:r>
        <w:t xml:space="preserve">   disciples    </w:t>
      </w:r>
      <w:r>
        <w:t xml:space="preserve">   poor    </w:t>
      </w:r>
      <w:r>
        <w:t xml:space="preserve">   mourn    </w:t>
      </w:r>
      <w:r>
        <w:t xml:space="preserve">   merciful    </w:t>
      </w:r>
      <w:r>
        <w:t xml:space="preserve">   children    </w:t>
      </w:r>
      <w:r>
        <w:t xml:space="preserve">   God    </w:t>
      </w:r>
      <w:r>
        <w:t xml:space="preserve">   Beatitudes    </w:t>
      </w:r>
      <w:r>
        <w:t xml:space="preserve">   Peacemakers    </w:t>
      </w:r>
      <w:r>
        <w:t xml:space="preserve">   hunger    </w:t>
      </w:r>
      <w:r>
        <w:t xml:space="preserve">   prosecuted    </w:t>
      </w:r>
      <w:r>
        <w:t xml:space="preserve">   rejoice    </w:t>
      </w:r>
      <w:r>
        <w:t xml:space="preserve">   kingdom    </w:t>
      </w:r>
      <w:r>
        <w:t xml:space="preserve">   righteousness    </w:t>
      </w:r>
      <w:r>
        <w:t xml:space="preserve">   Matthew    </w:t>
      </w:r>
      <w:r>
        <w:t xml:space="preserve">   inherit    </w:t>
      </w:r>
      <w:r>
        <w:t xml:space="preserve">   insult    </w:t>
      </w:r>
      <w:r>
        <w:t xml:space="preserve">   prosecuted    </w:t>
      </w:r>
      <w:r>
        <w:t xml:space="preserve">   blueprint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Beattitudes</dc:title>
  <dcterms:created xsi:type="dcterms:W3CDTF">2021-10-11T18:48:52Z</dcterms:created>
  <dcterms:modified xsi:type="dcterms:W3CDTF">2021-10-11T18:48:52Z</dcterms:modified>
</cp:coreProperties>
</file>