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Beautiful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sister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guy who drove the main character and her boyfriend across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stone statue the main character and her boyfriend made on the trip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institution the main character went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main character suffer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the main character when her mom left?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does the main character preform best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does the main characters mom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Beautiful Lost</dc:title>
  <dcterms:created xsi:type="dcterms:W3CDTF">2021-10-11T18:47:31Z</dcterms:created>
  <dcterms:modified xsi:type="dcterms:W3CDTF">2021-10-11T18:47:31Z</dcterms:modified>
</cp:coreProperties>
</file>