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Beautiful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Astrid    </w:t>
      </w:r>
      <w:r>
        <w:t xml:space="preserve">   Beautiful    </w:t>
      </w:r>
      <w:r>
        <w:t xml:space="preserve">   Billy    </w:t>
      </w:r>
      <w:r>
        <w:t xml:space="preserve">   Book    </w:t>
      </w:r>
      <w:r>
        <w:t xml:space="preserve">   Clarissa    </w:t>
      </w:r>
      <w:r>
        <w:t xml:space="preserve">   Gen    </w:t>
      </w:r>
      <w:r>
        <w:t xml:space="preserve">   Gillian    </w:t>
      </w:r>
      <w:r>
        <w:t xml:space="preserve">   Lost    </w:t>
      </w:r>
      <w:r>
        <w:t xml:space="preserve">   Luanne    </w:t>
      </w:r>
      <w:r>
        <w:t xml:space="preserve">   Maia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Beautiful Lost</dc:title>
  <dcterms:created xsi:type="dcterms:W3CDTF">2021-10-11T18:47:51Z</dcterms:created>
  <dcterms:modified xsi:type="dcterms:W3CDTF">2021-10-11T18:47:51Z</dcterms:modified>
</cp:coreProperties>
</file>