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Newspaper    </w:t>
      </w:r>
      <w:r>
        <w:t xml:space="preserve">   Juicy    </w:t>
      </w:r>
      <w:r>
        <w:t xml:space="preserve">   Cartoon    </w:t>
      </w:r>
      <w:r>
        <w:t xml:space="preserve">   Classroom    </w:t>
      </w:r>
      <w:r>
        <w:t xml:space="preserve">   Nephew    </w:t>
      </w:r>
      <w:r>
        <w:t xml:space="preserve">   Fruit    </w:t>
      </w:r>
      <w:r>
        <w:t xml:space="preserve">   Group    </w:t>
      </w:r>
      <w:r>
        <w:t xml:space="preserve">   Food    </w:t>
      </w:r>
      <w:r>
        <w:t xml:space="preserve">   Stew    </w:t>
      </w:r>
      <w:r>
        <w:t xml:space="preserve">   Soup    </w:t>
      </w:r>
      <w:r>
        <w:t xml:space="preserve">   Clue    </w:t>
      </w:r>
      <w:r>
        <w:t xml:space="preserve">   Smooth    </w:t>
      </w:r>
      <w:r>
        <w:t xml:space="preserve">   Suit    </w:t>
      </w:r>
      <w:r>
        <w:t xml:space="preserve">   Grew    </w:t>
      </w:r>
      <w:r>
        <w:t xml:space="preserve">   True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Bee</dc:title>
  <dcterms:created xsi:type="dcterms:W3CDTF">2021-10-11T18:47:31Z</dcterms:created>
  <dcterms:modified xsi:type="dcterms:W3CDTF">2021-10-11T18:47:31Z</dcterms:modified>
</cp:coreProperties>
</file>