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ORANGEADE    </w:t>
      </w:r>
      <w:r>
        <w:t xml:space="preserve">   JARS    </w:t>
      </w:r>
      <w:r>
        <w:t xml:space="preserve">   BIBLE    </w:t>
      </w:r>
      <w:r>
        <w:t xml:space="preserve">   OWENS    </w:t>
      </w:r>
      <w:r>
        <w:t xml:space="preserve">   ROSALEEN    </w:t>
      </w:r>
      <w:r>
        <w:t xml:space="preserve">   AUGUST    </w:t>
      </w:r>
      <w:r>
        <w:t xml:space="preserve">   JUNE    </w:t>
      </w:r>
      <w:r>
        <w:t xml:space="preserve">   MADONNA    </w:t>
      </w:r>
      <w:r>
        <w:t xml:space="preserve">   TIBURON    </w:t>
      </w:r>
      <w:r>
        <w:t xml:space="preserve">   HONEY    </w:t>
      </w:r>
      <w:r>
        <w:t xml:space="preserve">   BOATWRIGHT    </w:t>
      </w:r>
      <w:r>
        <w:t xml:space="preserve">   BEEKEEPER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Bee Game</dc:title>
  <dcterms:created xsi:type="dcterms:W3CDTF">2021-10-11T18:47:41Z</dcterms:created>
  <dcterms:modified xsi:type="dcterms:W3CDTF">2021-10-11T18:47:41Z</dcterms:modified>
</cp:coreProperties>
</file>