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Bee's Knees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transfer of pollen from the male part of the plant to the female part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female bee is called the ______ 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Sweet sticky fluid made by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hairy bee with a loud hum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male honey 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bee's sharp organ that injects venom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"Float lie a butterfly _____ like a bee."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through the air using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 is the family unit of queen, workers, and drones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Rose, Lilac, Daisy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bees is called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Beauty, Drag,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Utah is nicknamed the _____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Bee's Knees</dc:title>
  <dcterms:created xsi:type="dcterms:W3CDTF">2021-10-11T18:49:03Z</dcterms:created>
  <dcterms:modified xsi:type="dcterms:W3CDTF">2021-10-11T18:49:03Z</dcterms:modified>
</cp:coreProperties>
</file>