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Beginners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go back to see his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a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when you pass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 Jesus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man god created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women god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Noah 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are you living on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Eve    </w:t>
      </w:r>
      <w:r>
        <w:t xml:space="preserve">   mary    </w:t>
      </w:r>
      <w:r>
        <w:t xml:space="preserve">   Heaven    </w:t>
      </w:r>
      <w:r>
        <w:t xml:space="preserve">   Jesus    </w:t>
      </w:r>
      <w:r>
        <w:t xml:space="preserve">   Earth    </w:t>
      </w:r>
      <w:r>
        <w:t xml:space="preserve">   Noah    </w:t>
      </w:r>
      <w:r>
        <w:t xml:space="preserve">   Ark    </w:t>
      </w:r>
      <w:r>
        <w:t xml:space="preserve">   Jerusalem    </w:t>
      </w:r>
      <w:r>
        <w:t xml:space="preserve">   Bethlehem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Beginners Bible</dc:title>
  <dcterms:created xsi:type="dcterms:W3CDTF">2021-10-11T18:48:52Z</dcterms:created>
  <dcterms:modified xsi:type="dcterms:W3CDTF">2021-10-11T18:48:52Z</dcterms:modified>
</cp:coreProperties>
</file>