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Beginning: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Heaven __ __ __ __ __ __ __ __ __ (Genesis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divided it from the darkness __ __ __ __ __ (Genesis 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made from one of these __ __ __ __(Genesis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what Adam was made __ __ __ __ __ __ (Genesis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Earth was without form and __ __ __ __" (Genesis 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breathed into man's __ __ __ __ __ __ __ __ (Genesis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"Replenish the Earth and __ __ __ __ __ __ it" (Genesis 1:28)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"Let us make man in our __ __ __ __ __" (Genesis 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Cows __ __ __ __ __ __ (Genesis 1:24)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Eas__w__rd (Genesis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day God rested __ __ __ __ __ __ __ (Genesis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fourth river __ __ __ __ __ __ __ __ __  (Genesis 2:14)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river __ __ __ __ __ __ __ __ (Genesis 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Earth brought forth grass, and __ __ __ __ yielding seed" (Genesis 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"Fill the waters in the __ __ __ __" (Genesis 1:22)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woman __ __ __ (Genesis 3:20)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__ __ __ __ __ __ and morning made the first day (Genesis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"Every __ __ __ __ __ __ fowl after his kind (Genesis 1:21)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Grass was made on what day?  __ __ __ __ __ (Genesis 1:17, Genesis 1:13)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called night __ __ __ __ __ __ __ __ (Genesis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"God saw that it was __ __ __ __" (Genesis 1:18)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seventh day God __ __ __ __ed (Genesis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made everything that __ __ __ __ __ __ __ __ upon the Earth (Genesis 1:25)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river __ __ __ __ __ (Genesis 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became a living __ __ __ __ (Genesis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Darkness was on the face of the __ __ __ __ (Genesis 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God called the darkness __ __ __ __ __ (Genesis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fell into a deep sleep __ __ __ __ (Genesis 2:51)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garden was __ __ __ __ of Eden (Genesis (2:8)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Beginning: Genesis</dc:title>
  <dcterms:created xsi:type="dcterms:W3CDTF">2021-10-11T18:48:54Z</dcterms:created>
  <dcterms:modified xsi:type="dcterms:W3CDTF">2021-10-11T18:48:54Z</dcterms:modified>
</cp:coreProperties>
</file>