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 of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present day ______, people raised beans, squash,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________ people were nomadic.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Paleolithic people invented the ______ and the bow and 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modern humans appeared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Neolithic Age is also called the ______ ______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civilizations started in the ______ ______ of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began to form _____ during the Bronze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use artifacts and remains of ancient humans to learn about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the Bronze Age kept written records, like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Neolithic Age, people farmed and raised animals for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Civilizations</dc:title>
  <dcterms:created xsi:type="dcterms:W3CDTF">2021-10-11T18:47:29Z</dcterms:created>
  <dcterms:modified xsi:type="dcterms:W3CDTF">2021-10-11T18:47:29Z</dcterms:modified>
</cp:coreProperties>
</file>