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Beginning of Everything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Ezra supposed to escort at homecoming?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Toby's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sport did he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Ezra's ex-girlfriend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 football players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club is he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her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Ezra's Last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caught the head at Disneyland?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the first debate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does Ezra fall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Uniform Cassidy wears to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their advisor?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Theme for homecoming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of Ezra's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Beginning of Everything</dc:title>
  <dcterms:created xsi:type="dcterms:W3CDTF">2021-10-11T18:47:10Z</dcterms:created>
  <dcterms:modified xsi:type="dcterms:W3CDTF">2021-10-11T18:47:10Z</dcterms:modified>
</cp:coreProperties>
</file>