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of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Beemer    </w:t>
      </w:r>
      <w:r>
        <w:t xml:space="preserve">   Cane    </w:t>
      </w:r>
      <w:r>
        <w:t xml:space="preserve">   Car Accident    </w:t>
      </w:r>
      <w:r>
        <w:t xml:space="preserve">   Cassidy    </w:t>
      </w:r>
      <w:r>
        <w:t xml:space="preserve">   Charotte    </w:t>
      </w:r>
      <w:r>
        <w:t xml:space="preserve">   Dignity    </w:t>
      </w:r>
      <w:r>
        <w:t xml:space="preserve">   East Wood    </w:t>
      </w:r>
      <w:r>
        <w:t xml:space="preserve">   Ezar    </w:t>
      </w:r>
      <w:r>
        <w:t xml:space="preserve">   Faulker    </w:t>
      </w:r>
      <w:r>
        <w:t xml:space="preserve">   High School    </w:t>
      </w:r>
      <w:r>
        <w:t xml:space="preserve">   Humanities    </w:t>
      </w:r>
      <w:r>
        <w:t xml:space="preserve">   Party    </w:t>
      </w:r>
      <w:r>
        <w:t xml:space="preserve">   President    </w:t>
      </w:r>
      <w:r>
        <w:t xml:space="preserve">   Tennis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Everything </dc:title>
  <dcterms:created xsi:type="dcterms:W3CDTF">2021-10-11T18:47:46Z</dcterms:created>
  <dcterms:modified xsi:type="dcterms:W3CDTF">2021-10-11T18:47:46Z</dcterms:modified>
</cp:coreProperties>
</file>