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 of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Beemer    </w:t>
      </w:r>
      <w:r>
        <w:t xml:space="preserve">   Cane    </w:t>
      </w:r>
      <w:r>
        <w:t xml:space="preserve">   Captain    </w:t>
      </w:r>
      <w:r>
        <w:t xml:space="preserve">   Car Accident    </w:t>
      </w:r>
      <w:r>
        <w:t xml:space="preserve">   Cassidy    </w:t>
      </w:r>
      <w:r>
        <w:t xml:space="preserve">   Charotte    </w:t>
      </w:r>
      <w:r>
        <w:t xml:space="preserve">   Dignity    </w:t>
      </w:r>
      <w:r>
        <w:t xml:space="preserve">   Eastwood    </w:t>
      </w:r>
      <w:r>
        <w:t xml:space="preserve">   Ezar    </w:t>
      </w:r>
      <w:r>
        <w:t xml:space="preserve">   Faulkner    </w:t>
      </w:r>
      <w:r>
        <w:t xml:space="preserve">   Friendship    </w:t>
      </w:r>
      <w:r>
        <w:t xml:space="preserve">   Highschool    </w:t>
      </w:r>
      <w:r>
        <w:t xml:space="preserve">   Humanitites    </w:t>
      </w:r>
      <w:r>
        <w:t xml:space="preserve">   Party    </w:t>
      </w:r>
      <w:r>
        <w:t xml:space="preserve">   President    </w:t>
      </w:r>
      <w:r>
        <w:t xml:space="preserve">   Relationship    </w:t>
      </w:r>
      <w:r>
        <w:t xml:space="preserve">   Tennis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of Everything </dc:title>
  <dcterms:created xsi:type="dcterms:W3CDTF">2021-10-11T18:47:48Z</dcterms:created>
  <dcterms:modified xsi:type="dcterms:W3CDTF">2021-10-11T18:47:48Z</dcterms:modified>
</cp:coreProperties>
</file>