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Beginning of Everything- Everyone gets a Tragedy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Cassidy's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Cassidy's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word that means a lingering impression of something having passed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foreshadows Cooper's death by bringing this animal up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Toby's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in the book for remembering a small moment destined to be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that is keeping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Ezra imagine the dog, Cooper, always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Ezra is nominated for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causing great suffering, destruction, and distress, such as a serious accident, crime, or natural catastrophe.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what was taken and replaced in Ezra's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 know that I spent a long time existing, and now, I intend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Ezra's best friend that he lost but now are friends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Everything- Everyone gets a Tragedy Crossword</dc:title>
  <dcterms:created xsi:type="dcterms:W3CDTF">2021-10-11T18:48:45Z</dcterms:created>
  <dcterms:modified xsi:type="dcterms:W3CDTF">2021-10-11T18:48:45Z</dcterms:modified>
</cp:coreProperties>
</file>