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Beginning of Everything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Toby    </w:t>
      </w:r>
      <w:r>
        <w:t xml:space="preserve">   reality    </w:t>
      </w:r>
      <w:r>
        <w:t xml:space="preserve">   life    </w:t>
      </w:r>
      <w:r>
        <w:t xml:space="preserve">   popularity    </w:t>
      </w:r>
      <w:r>
        <w:t xml:space="preserve">   friends    </w:t>
      </w:r>
      <w:r>
        <w:t xml:space="preserve">   disaster    </w:t>
      </w:r>
      <w:r>
        <w:t xml:space="preserve">   remarkable    </w:t>
      </w:r>
      <w:r>
        <w:t xml:space="preserve">   school    </w:t>
      </w:r>
      <w:r>
        <w:t xml:space="preserve">   romance    </w:t>
      </w:r>
      <w:r>
        <w:t xml:space="preserve">   accident    </w:t>
      </w:r>
      <w:r>
        <w:t xml:space="preserve">   Ezra    </w:t>
      </w:r>
      <w:r>
        <w:t xml:space="preserve">   Cassidy    </w:t>
      </w:r>
      <w:r>
        <w:t xml:space="preserve">   tragic    </w:t>
      </w:r>
      <w:r>
        <w:t xml:space="preserve">   love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Everything Story </dc:title>
  <dcterms:created xsi:type="dcterms:W3CDTF">2021-10-11T18:47:27Z</dcterms:created>
  <dcterms:modified xsi:type="dcterms:W3CDTF">2021-10-11T18:47:27Z</dcterms:modified>
</cp:coreProperties>
</file>