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Beginning of Jesus' Public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 people expected this from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a "change of heart" by doing this ritual according to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Lord, your God, shall you fear; him shall you *blank*" (Deuteronomy 6:13)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for Israel being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kind of power that represents the devil wanting Jesus to turn stone into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Jesus' age when his public life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clearly *blank* the political and militaristic messiahship the the Jews wanted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kind of power that represents the temptations to worship the devil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kind of power that represents the devil tempting Jesus to throw himself off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responded to the devil with three quotes from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Tempted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devil wanted Jesus to turn stones into *blank*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days Jesus wandered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Gospels were written to guide churches and its *blank*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of Jesus' Public Life</dc:title>
  <dcterms:created xsi:type="dcterms:W3CDTF">2021-10-11T18:47:34Z</dcterms:created>
  <dcterms:modified xsi:type="dcterms:W3CDTF">2021-10-11T18:47:34Z</dcterms:modified>
</cp:coreProperties>
</file>