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Genesis    </w:t>
      </w:r>
      <w:r>
        <w:t xml:space="preserve">   The Creation    </w:t>
      </w:r>
      <w:r>
        <w:t xml:space="preserve">   birds    </w:t>
      </w:r>
      <w:r>
        <w:t xml:space="preserve">   fish    </w:t>
      </w:r>
      <w:r>
        <w:t xml:space="preserve">   stars    </w:t>
      </w:r>
      <w:r>
        <w:t xml:space="preserve">   sun    </w:t>
      </w:r>
      <w:r>
        <w:t xml:space="preserve">   moon    </w:t>
      </w:r>
      <w:r>
        <w:t xml:space="preserve">   plants    </w:t>
      </w:r>
      <w:r>
        <w:t xml:space="preserve">   trees    </w:t>
      </w:r>
      <w:r>
        <w:t xml:space="preserve">   grass    </w:t>
      </w:r>
      <w:r>
        <w:t xml:space="preserve">   animals    </w:t>
      </w:r>
      <w:r>
        <w:t xml:space="preserve">   dark    </w:t>
      </w:r>
      <w:r>
        <w:t xml:space="preserve">   day    </w:t>
      </w:r>
      <w:r>
        <w:t xml:space="preserve">   dry land    </w:t>
      </w:r>
      <w:r>
        <w:t xml:space="preserve">   God    </w:t>
      </w:r>
      <w:r>
        <w:t xml:space="preserve">   Heaven    </w:t>
      </w:r>
      <w:r>
        <w:t xml:space="preserve">   lakes    </w:t>
      </w:r>
      <w:r>
        <w:t xml:space="preserve">   light    </w:t>
      </w:r>
      <w:r>
        <w:t xml:space="preserve">   night    </w:t>
      </w:r>
      <w:r>
        <w:t xml:space="preserve">   oceans    </w:t>
      </w:r>
      <w:r>
        <w:t xml:space="preserve">   rivers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Time</dc:title>
  <dcterms:created xsi:type="dcterms:W3CDTF">2021-10-11T18:49:01Z</dcterms:created>
  <dcterms:modified xsi:type="dcterms:W3CDTF">2021-10-11T18:49:01Z</dcterms:modified>
</cp:coreProperties>
</file>