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Beginning of the Battle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was later revealed that the explosion was caused by a __________.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"_______________ the Maine"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was the name of the Harbor where the explosion occurred?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explosion led to the _____________ American War.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Why did the explosion occur?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USS Maine was an _____________ naval ship.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 ___________ wrote a novel about the Civil War but never experienced it.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did the explosion occur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explosion blamed 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USS Maine was the ______ American battleship.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Beginning of the Battle </dc:title>
  <dcterms:created xsi:type="dcterms:W3CDTF">2021-10-11T18:47:53Z</dcterms:created>
  <dcterms:modified xsi:type="dcterms:W3CDTF">2021-10-11T18:47:53Z</dcterms:modified>
</cp:coreProperties>
</file>