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Beginning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called the firmament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means "beginnings"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there be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called the dry land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Then God said, "Let Us make man in Our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God saw that it was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days of creation?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____________ God created the heavens and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called the darkness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was without form, and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Creator?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called the light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"Be ___________ and multiply"</w:t>
            </w:r>
          </w:p>
        </w:tc>
      </w:tr>
    </w:tbl>
    <w:p>
      <w:pPr>
        <w:pStyle w:val="WordBankMedium"/>
      </w:pPr>
      <w:r>
        <w:t xml:space="preserve">   beginning    </w:t>
      </w:r>
      <w:r>
        <w:t xml:space="preserve">   Genesis    </w:t>
      </w:r>
      <w:r>
        <w:t xml:space="preserve">   God    </w:t>
      </w:r>
      <w:r>
        <w:t xml:space="preserve">   light    </w:t>
      </w:r>
      <w:r>
        <w:t xml:space="preserve">   seven    </w:t>
      </w:r>
      <w:r>
        <w:t xml:space="preserve">   Day    </w:t>
      </w:r>
      <w:r>
        <w:t xml:space="preserve">   Night    </w:t>
      </w:r>
      <w:r>
        <w:t xml:space="preserve">   Heaven    </w:t>
      </w:r>
      <w:r>
        <w:t xml:space="preserve">   Earth    </w:t>
      </w:r>
      <w:r>
        <w:t xml:space="preserve">   image    </w:t>
      </w:r>
      <w:r>
        <w:t xml:space="preserve">   fruitful    </w:t>
      </w:r>
      <w:r>
        <w:t xml:space="preserve">   earth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 of the World</dc:title>
  <dcterms:created xsi:type="dcterms:W3CDTF">2021-10-11T18:48:00Z</dcterms:created>
  <dcterms:modified xsi:type="dcterms:W3CDTF">2021-10-11T18:48:00Z</dcterms:modified>
</cp:coreProperties>
</file>