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Beginning to 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system established by Hammurabi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point called where the Nike river goes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top classes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believer of Judaism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southern river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believe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 Noah parted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scientists believe we all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slaves when they hit noblemen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leader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scriptures written in stone for the Jewish to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word to describe some of the punishments from the code of Hammurabi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fertile country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connected to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between Euphrates and Tigris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with a high level of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 body is preserved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kept record of everything in Egypt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to The Israelites</dc:title>
  <dcterms:created xsi:type="dcterms:W3CDTF">2021-10-11T18:47:55Z</dcterms:created>
  <dcterms:modified xsi:type="dcterms:W3CDTF">2021-10-11T18:47:55Z</dcterms:modified>
</cp:coreProperties>
</file>