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Beginnings Of The 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Anthony fell in love with Cleopatra VII, and formed ________  with 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for Roman Peace?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Augustus made the empire strong and 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  guard became very influential in Roman Politics?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Emperor of Rome?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Augustus ordered Roman engineers to build a system of roads and _______?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Julia Caesar's death plunge Rome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Augustus import to feed the poor in Africa?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Mediterranean region filled with for centuries?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Cicero had hope that Octavian would bring back the ________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Beginnings Of The Roman Empire</dc:title>
  <dcterms:created xsi:type="dcterms:W3CDTF">2021-10-11T18:47:36Z</dcterms:created>
  <dcterms:modified xsi:type="dcterms:W3CDTF">2021-10-11T18:47:36Z</dcterms:modified>
</cp:coreProperties>
</file>