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Beginnings of Human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earliest of the Stone Age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netwrok of canals to supply land with water is known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word means that people had more food than they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the Old Stone Age, people got food by 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Prehistory takes place before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 more people living in a village, people were able to ________________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second of the Stone Age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Good farming places had ___________________________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the New Stone Age, people learned to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These people were skilled workers in jobs such as basket making, tool making, and leather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last of the Stone Age periods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Civilizations needed a ______________________ to keep order and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Archaeologists examine ____________________, tools, and other objects.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During the Stone Age, people made tools and weapons mainly from 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_________________________ was by far the most powerful person in a civilization.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Iceman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History means the __________________________ events of people and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 surplus of food led to a rise in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By 66oo B.C., artisans discovered that they could mix copper and tin to create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________________________ each person is a part of a group, or class, made up of others with similar backgrounds.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Middle Stone Age, people discovered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moved from place to place, with no settled home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By 3500 B.C., people had developed the ________________________________ to make trading and travel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New Stone Age societies became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Oral traditions are stories passed down by word of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During the New Stone Age, people learned how to __________________ animals.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Beginnings of Human Society</dc:title>
  <dcterms:created xsi:type="dcterms:W3CDTF">2021-10-11T18:47:20Z</dcterms:created>
  <dcterms:modified xsi:type="dcterms:W3CDTF">2021-10-11T18:47:20Z</dcterms:modified>
</cp:coreProperties>
</file>