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Behavior of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explanation of  things or events based on knowledge and observations.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particles make up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molecular theory is an explanation of how particles in matter behave,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pressure increases, the volume of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French scientist who described the relationship between temperature and the volume of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particles in gases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the hydrogen-filled balloon launch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more particles are compressed, the more often they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British scientists that was the first to describe property of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absolute zero is the lowest possible  temperature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that states that the volume of a gas increases with increasing temperature, if pressure is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volume of a gas increases when the temperature increases at a constant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particles collide,  no energy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pressure is the amount of force applied per unit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Behavior of Gases</dc:title>
  <dcterms:created xsi:type="dcterms:W3CDTF">2021-10-11T18:48:40Z</dcterms:created>
  <dcterms:modified xsi:type="dcterms:W3CDTF">2021-10-11T18:48:40Z</dcterms:modified>
</cp:coreProperties>
</file>