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Behavioural/Social Learning Approach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with an __________ locus of control believe that the environment and luck determine their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and __________ value is what determines the likelihood that a given behaviour will occur in a particular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of Behaviourism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Theory that behaviour is able to explained through the analysis of conditioned/learned behaviour or associating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Bandura's _____________ model breaks down observational learning and performance and how they consist of 4 interrelated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Learning process through which the strength of a behaviour is modified by reinforcement or punishment.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notion that we learn by observing, reading or just hearing about other people’s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Behaviour then determines the kind of environment we find ourselves in, which can then influence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our behaviour is determined by a triadic system which includes three self-regulatory feedback loops; internal factors, external factors and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a new behaviour via the process of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with an __________ locus of control believe that they are responsible for their own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operant conditioning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Behavioural/Social Learning Approach Crossword</dc:title>
  <dcterms:created xsi:type="dcterms:W3CDTF">2021-10-11T18:48:02Z</dcterms:created>
  <dcterms:modified xsi:type="dcterms:W3CDTF">2021-10-11T18:48:02Z</dcterms:modified>
</cp:coreProperties>
</file>