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Behaviourist Approach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consequence of unpleasant behaviour?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consequence of behaviour that increases the likelihood of it being repeated.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classical conditioning learnt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was used when carrying out research for operant conditioning?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can the research studies not be replicated?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behaviourist approach believes that behaviour is learnt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psychologist who carried out research for classical conditioning?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century did the behaviourist approach emerge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conditioning Skinner researched.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pyschologist who carried out research for operant conditioning?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Behaviourist Approach Crossword</dc:title>
  <dcterms:created xsi:type="dcterms:W3CDTF">2021-10-11T18:48:19Z</dcterms:created>
  <dcterms:modified xsi:type="dcterms:W3CDTF">2021-10-11T18:48:19Z</dcterms:modified>
</cp:coreProperties>
</file>