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Behaviourist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involuntary and nearly instantaneous response to a stimulous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unconditioned conditioned stimulous?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neutral stimulous converts into a _____ stimulous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carried out the 1904 Dog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relfection of one's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Behaviour manifests as a result of___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research psychlogist assisted the Little ALbert experiment in 1920?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conditioned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unconditioned response in the 1904 Dog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established the psychological school of behaviourism?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Behaviourist Approach</dc:title>
  <dcterms:created xsi:type="dcterms:W3CDTF">2021-10-11T18:48:21Z</dcterms:created>
  <dcterms:modified xsi:type="dcterms:W3CDTF">2021-10-11T18:48:21Z</dcterms:modified>
</cp:coreProperties>
</file>