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Belfast Agreement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the Protestants or the Catholics have the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supported the idea of being joined with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called in 1994 since the violence was not getting any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government failed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supported the idea of a untited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of these got built to stop interactions between the Protestant and Catholic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 were a time where the most violence occured between the Protestant and the Catholics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a vote is needed to gain everyone's opinions on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was the agreement signed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The Belfast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main strands to the agreement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Canada's role in making the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groups is what the Protestant and Catholics joined to cause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active civil rights movement come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two governments involved in the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prisoners were able to be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members were available for the democratically elected assembly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Belfast Agreement</dc:title>
  <dcterms:created xsi:type="dcterms:W3CDTF">2021-10-11T18:48:14Z</dcterms:created>
  <dcterms:modified xsi:type="dcterms:W3CDTF">2021-10-11T18:48:14Z</dcterms:modified>
</cp:coreProperties>
</file>