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Bell Jar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Esther's proposed writing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Esther slashes this instead of her wrists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Man who raped Esther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Grave that Esther visits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First Psychiatrist Esther sees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drink Esther orders at the bar instead of cocktails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does the Bell Jar symbolize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Person who visited Esther in the hospital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During the magazine photoshoot, Esther says she wants to be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Doreen's "boyfriend"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According to Esther, this is the kindest way to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Author of The Bell Jar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EST stands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Esther's companion who hangs herself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Math Professor which Esther loses her virginity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Esther's Psychiatrist at the private mental hospital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Buddy's gift to Esther at the sanatorium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Esther's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Buddy Willard's college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Esther's hometown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Bell Jar</dc:title>
  <dcterms:created xsi:type="dcterms:W3CDTF">2021-10-11T18:48:36Z</dcterms:created>
  <dcterms:modified xsi:type="dcterms:W3CDTF">2021-10-11T18:48:36Z</dcterms:modified>
</cp:coreProperties>
</file>