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Bell Jar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famous, wealthy novelist who gives Esther a scholarship to attend college and pays for Esther’s stay in the private mental hospital.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(Jewish folklore) A demon that enters the body of a living person and controls that body's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Esther's neighbor,  a pregnant Catholic woman with six children, her seventh on the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Sad beyond comforting; incapable of being consoled.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dead body of a human 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hospital for recuperation or for the treatment of chronic diseases.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Old friend of Esther's, reunited in psychiatric hospital, later commits suicide.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Peruvian who takes Esther on a date to a country club.  Violent and sadistic, believes that all women are sluts.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Southern friend of Esther's, guest editor on the same magazine as Esther, cynical and intelligent.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trait of being difficult to handle or overcome.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Used of illness or symptoms resulting from neurosis.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Esther's Boss at the magazine, self-confident and very ambitious in her career.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Causing mental discomfort.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protagonist and narrator of The Bell Jar.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UN simultaneous interpreter who takes Esther on a date.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Esther's college boyfriend, went to medical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Esther’s psychiatrist at the private mental hospital.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pattern of columns of short parallel lines with all the lines in one column sloping one way and lines in adjacent columns sloping the other way; it is used in weaving, masonry, parquetry, embroidery.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Devoid of feeling and consciousness and animation.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 Having the customs or manners of someone urban.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Esther's first and last lover, he is a math professor at Harvard.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Disturbance, usually in protest.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act or an instance of taking one's own life voluntarily and intentionally.</w:t>
            </w:r>
          </w:p>
        </w:tc>
      </w:tr>
    </w:tbl>
    <w:p>
      <w:pPr>
        <w:pStyle w:val="WordBankLarge"/>
      </w:pPr>
      <w:r>
        <w:t xml:space="preserve">   Suicide    </w:t>
      </w:r>
      <w:r>
        <w:t xml:space="preserve">   Dybbuk    </w:t>
      </w:r>
      <w:r>
        <w:t xml:space="preserve">   Insentient     </w:t>
      </w:r>
      <w:r>
        <w:t xml:space="preserve">   Disconsolate    </w:t>
      </w:r>
      <w:r>
        <w:t xml:space="preserve">   Herringbone    </w:t>
      </w:r>
      <w:r>
        <w:t xml:space="preserve">   Mulishness    </w:t>
      </w:r>
      <w:r>
        <w:t xml:space="preserve">   Disquieting    </w:t>
      </w:r>
      <w:r>
        <w:t xml:space="preserve">   Sanatorium    </w:t>
      </w:r>
      <w:r>
        <w:t xml:space="preserve">   Psychosomatic    </w:t>
      </w:r>
      <w:r>
        <w:t xml:space="preserve">   Dodo Conway    </w:t>
      </w:r>
      <w:r>
        <w:t xml:space="preserve">   Philomena Guinea     </w:t>
      </w:r>
      <w:r>
        <w:t xml:space="preserve">   Doctor Nolan     </w:t>
      </w:r>
      <w:r>
        <w:t xml:space="preserve">   Irwin    </w:t>
      </w:r>
      <w:r>
        <w:t xml:space="preserve">   Marco    </w:t>
      </w:r>
      <w:r>
        <w:t xml:space="preserve">   Constantin    </w:t>
      </w:r>
      <w:r>
        <w:t xml:space="preserve">   Jay Cee    </w:t>
      </w:r>
      <w:r>
        <w:t xml:space="preserve">   Doreen    </w:t>
      </w:r>
      <w:r>
        <w:t xml:space="preserve">   Joan Gilling    </w:t>
      </w:r>
      <w:r>
        <w:t xml:space="preserve">   Buddy Willard    </w:t>
      </w:r>
      <w:r>
        <w:t xml:space="preserve">   Citified    </w:t>
      </w:r>
      <w:r>
        <w:t xml:space="preserve">   Hullabaloo    </w:t>
      </w:r>
      <w:r>
        <w:t xml:space="preserve">   Cadaver    </w:t>
      </w:r>
      <w:r>
        <w:t xml:space="preserve">   Esther Greenwood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Bell Jar</dc:title>
  <dcterms:created xsi:type="dcterms:W3CDTF">2021-10-11T18:48:11Z</dcterms:created>
  <dcterms:modified xsi:type="dcterms:W3CDTF">2021-10-11T18:48:11Z</dcterms:modified>
</cp:coreProperties>
</file>