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violent movement; confusion;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song of praise or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greatly; largely;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gloomy;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dull sound that doesn't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horrible demons; evil graveyard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pleasant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rings slowly and loudly, to warn of a funeral or tragedy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mysterious ancient symbolism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Poe-created word to describe the ringing of bells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gazes with pride and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rhyme or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mournful sound; death song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Bells</dc:title>
  <dcterms:created xsi:type="dcterms:W3CDTF">2021-10-11T18:48:26Z</dcterms:created>
  <dcterms:modified xsi:type="dcterms:W3CDTF">2021-10-11T18:48:26Z</dcterms:modified>
</cp:coreProperties>
</file>