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Bendy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cartoon    </w:t>
      </w:r>
      <w:r>
        <w:t xml:space="preserve">   misterdrew    </w:t>
      </w:r>
      <w:r>
        <w:t xml:space="preserve">   monster    </w:t>
      </w:r>
      <w:r>
        <w:t xml:space="preserve">   boris    </w:t>
      </w:r>
      <w:r>
        <w:t xml:space="preserve">   grandpa    </w:t>
      </w:r>
      <w:r>
        <w:t xml:space="preserve">   lambert    </w:t>
      </w:r>
      <w:r>
        <w:t xml:space="preserve">   dot    </w:t>
      </w:r>
      <w:r>
        <w:t xml:space="preserve">   dark    </w:t>
      </w:r>
      <w:r>
        <w:t xml:space="preserve">   studio    </w:t>
      </w:r>
      <w:r>
        <w:t xml:space="preserve">   delivery    </w:t>
      </w:r>
      <w:r>
        <w:t xml:space="preserve">   art    </w:t>
      </w:r>
      <w:r>
        <w:t xml:space="preserve">   adrienne    </w:t>
      </w:r>
      <w:r>
        <w:t xml:space="preserve">   bendy    </w:t>
      </w:r>
      <w:r>
        <w:t xml:space="preserve">   ink    </w:t>
      </w:r>
      <w:r>
        <w:t xml:space="preserve">   dreams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Bendy Wordsearch</dc:title>
  <dcterms:created xsi:type="dcterms:W3CDTF">2021-10-11T18:49:01Z</dcterms:created>
  <dcterms:modified xsi:type="dcterms:W3CDTF">2021-10-11T18:49:01Z</dcterms:modified>
</cp:coreProperties>
</file>