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Benedict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children go to save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stubborn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puts messages in peoples brains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thin person who looks like a 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mantled with huge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children go before meeting Mr.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that almost ate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wants to take over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Benedict Crossword</dc:title>
  <dcterms:created xsi:type="dcterms:W3CDTF">2021-10-11T18:47:47Z</dcterms:created>
  <dcterms:modified xsi:type="dcterms:W3CDTF">2021-10-11T18:47:47Z</dcterms:modified>
</cp:coreProperties>
</file>