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Benedict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BENEDICT    </w:t>
      </w:r>
      <w:r>
        <w:t xml:space="preserve">   BRAIN    </w:t>
      </w:r>
      <w:r>
        <w:t xml:space="preserve">   CONSTANCE    </w:t>
      </w:r>
      <w:r>
        <w:t xml:space="preserve">   GIFTED    </w:t>
      </w:r>
      <w:r>
        <w:t xml:space="preserve">   INSTITUTE    </w:t>
      </w:r>
      <w:r>
        <w:t xml:space="preserve">   KATE    </w:t>
      </w:r>
      <w:r>
        <w:t xml:space="preserve">   MILLIGAN    </w:t>
      </w:r>
      <w:r>
        <w:t xml:space="preserve">   MRCURTAIN    </w:t>
      </w:r>
      <w:r>
        <w:t xml:space="preserve">   MYSTERIOUS    </w:t>
      </w:r>
      <w:r>
        <w:t xml:space="preserve">   ORPHANAGE    </w:t>
      </w:r>
      <w:r>
        <w:t xml:space="preserve">   REYNIE    </w:t>
      </w:r>
      <w:r>
        <w:t xml:space="preserve">   SMART    </w:t>
      </w:r>
      <w:r>
        <w:t xml:space="preserve">   SOCIETY    </w:t>
      </w:r>
      <w:r>
        <w:t xml:space="preserve">   SPECIAL    </w:t>
      </w:r>
      <w:r>
        <w:t xml:space="preserve">   STICKY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Benedict Word Search </dc:title>
  <dcterms:created xsi:type="dcterms:W3CDTF">2021-10-11T18:47:37Z</dcterms:created>
  <dcterms:modified xsi:type="dcterms:W3CDTF">2021-10-11T18:47:37Z</dcterms:modified>
</cp:coreProperties>
</file>